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3.2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acute triangle    </w:t>
      </w:r>
      <w:r>
        <w:t xml:space="preserve">   angle angle side    </w:t>
      </w:r>
      <w:r>
        <w:t xml:space="preserve">   angle bisector    </w:t>
      </w:r>
      <w:r>
        <w:t xml:space="preserve">   angle side angle    </w:t>
      </w:r>
      <w:r>
        <w:t xml:space="preserve">   congruent    </w:t>
      </w:r>
      <w:r>
        <w:t xml:space="preserve">   congruent triangles    </w:t>
      </w:r>
      <w:r>
        <w:t xml:space="preserve">   cpctc    </w:t>
      </w:r>
      <w:r>
        <w:t xml:space="preserve">   equiangular    </w:t>
      </w:r>
      <w:r>
        <w:t xml:space="preserve">   equilateral    </w:t>
      </w:r>
      <w:r>
        <w:t xml:space="preserve">   exterior angle theorem    </w:t>
      </w:r>
      <w:r>
        <w:t xml:space="preserve">   isosceles    </w:t>
      </w:r>
      <w:r>
        <w:t xml:space="preserve">   isosceles bisector    </w:t>
      </w:r>
      <w:r>
        <w:t xml:space="preserve">   isosceles triangle    </w:t>
      </w:r>
      <w:r>
        <w:t xml:space="preserve">   obtuse triangle    </w:t>
      </w:r>
      <w:r>
        <w:t xml:space="preserve">   right triangle    </w:t>
      </w:r>
      <w:r>
        <w:t xml:space="preserve">   scalene    </w:t>
      </w:r>
      <w:r>
        <w:t xml:space="preserve">   segment bisector    </w:t>
      </w:r>
      <w:r>
        <w:t xml:space="preserve">   side angle side    </w:t>
      </w:r>
      <w:r>
        <w:t xml:space="preserve">   side side side    </w:t>
      </w:r>
      <w:r>
        <w:t xml:space="preserve">   similar    </w:t>
      </w:r>
      <w:r>
        <w:t xml:space="preserve">   triangle midsegment    </w:t>
      </w:r>
      <w:r>
        <w:t xml:space="preserve">   triangle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3.2</dc:title>
  <dcterms:created xsi:type="dcterms:W3CDTF">2021-10-11T20:29:07Z</dcterms:created>
  <dcterms:modified xsi:type="dcterms:W3CDTF">2021-10-11T20:29:07Z</dcterms:modified>
</cp:coreProperties>
</file>