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32 idioms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movie is the best!  It's _____-rate.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father's expectations were __________ clear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Bob bought a __________ new car.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Mom hates shopping, so her clothes always look old and out of 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rainy weather is the __________!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waffles at that restaurant are out of __________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out of the __________ for one person is run of the mill for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don't want to buy that used book.  Its pages look all dog-__________.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weatherman has __________ a gloomy picture of the weather we'll be having.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Ruth finished cleaning, the whole house was __________ and span.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32 idioms A</dc:title>
  <dcterms:created xsi:type="dcterms:W3CDTF">2021-10-11T20:29:54Z</dcterms:created>
  <dcterms:modified xsi:type="dcterms:W3CDTF">2021-10-11T20:29:54Z</dcterms:modified>
</cp:coreProperties>
</file>