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grandfather    </w:t>
      </w:r>
      <w:r>
        <w:t xml:space="preserve">   aunt    </w:t>
      </w:r>
      <w:r>
        <w:t xml:space="preserve">   brother    </w:t>
      </w:r>
      <w:r>
        <w:t xml:space="preserve">   cousin    </w:t>
      </w:r>
      <w:r>
        <w:t xml:space="preserve">   family    </w:t>
      </w:r>
      <w:r>
        <w:t xml:space="preserve">   five    </w:t>
      </w:r>
      <w:r>
        <w:t xml:space="preserve">   four    </w:t>
      </w:r>
      <w:r>
        <w:t xml:space="preserve">   grandmother    </w:t>
      </w:r>
      <w:r>
        <w:t xml:space="preserve">   mother    </w:t>
      </w:r>
      <w:r>
        <w:t xml:space="preserve">   sister    </w:t>
      </w:r>
      <w:r>
        <w:t xml:space="preserve">   six    </w:t>
      </w:r>
      <w:r>
        <w:t xml:space="preserve">   uncle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</dc:title>
  <dcterms:created xsi:type="dcterms:W3CDTF">2021-10-11T20:28:29Z</dcterms:created>
  <dcterms:modified xsi:type="dcterms:W3CDTF">2021-10-11T20:28:29Z</dcterms:modified>
</cp:coreProperties>
</file>