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wrist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heart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back of your neck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head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foot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leg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ankle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shoulder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elbow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knee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neck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teeth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stomach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hand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arm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face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fingers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hair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throat in Spanish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back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skin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body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chin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eyes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 chest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</dc:title>
  <dcterms:created xsi:type="dcterms:W3CDTF">2021-10-11T20:28:00Z</dcterms:created>
  <dcterms:modified xsi:type="dcterms:W3CDTF">2021-10-11T20:28:00Z</dcterms:modified>
</cp:coreProperties>
</file>