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&amp; 4 blue frosting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sharing of electrons between two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protons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represents a period or row on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non metal element or polyatomic ions bonded to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amount of energy that an electron needs to gain or lose to move to the next energy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 bond in which two atoms share a pair of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taking the charge of an ion made of one or more atoms that are covalently bonded and that act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time required for half the atoms in a radioactive nuclide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atomic orbital may have up to 2 electrons then its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weakest intermolecular force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up energy that exhibits wave-light characteristics as it travels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electrons in the outer most electron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to visualize the valence electrons in an atoms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compound that rises when multiple carbon and hydrogen atoms bond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degenerate orbitals, you fill them all half way first then you start pairing up the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protons and neutrons added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bond formed by the attraction between oppositely charged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positive and loses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negative and gains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at short range between nearby molecules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&amp; 4 blue frosting</dc:title>
  <dcterms:created xsi:type="dcterms:W3CDTF">2021-10-11T20:29:24Z</dcterms:created>
  <dcterms:modified xsi:type="dcterms:W3CDTF">2021-10-11T20:29:24Z</dcterms:modified>
</cp:coreProperties>
</file>