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measurement and 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 of vertical bars representing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number of the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 and statistics used for refrence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consisting of seven base units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levels change or slight differences in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degree to which repeated measurments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of value in a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 in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digits in decimal number, carry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representing the distance of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measuring instrument, two measurable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 if closeness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adding the values, then dividing by 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 the size, amount,degree of an object by comparison with standard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 quantity in terms of quantities expressed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measurement and statistics </dc:title>
  <dcterms:created xsi:type="dcterms:W3CDTF">2021-10-11T20:28:50Z</dcterms:created>
  <dcterms:modified xsi:type="dcterms:W3CDTF">2021-10-11T20:28:50Z</dcterms:modified>
</cp:coreProperties>
</file>