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psychology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neural impulse; a brief electrical charge that travels down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opiate-like neurotransmitters linked to pain control and to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neurons, bushy branching extensions that receive messages and conduct impulse towards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neuron extension that passes messages through its branches to other neurons or to muscles or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molecule that, by binding to a receptor site, stimulates a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bundled axons that form neural “cables” connecting the central nervous system with muscles, glands, and sense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simple, automatic response to a sensory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fatty tissue layer segmentally encasing the scone of some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nerve cell; the basic building block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body’s speedy, electrochemical communication network, consisting of all the nerve cells of the peripheral and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visual display of brain activity that detects where a radioactive form of glucose goes while the brain performs a given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neurons that carry outgoing information from the brain and spinal cord to the muscles and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junction between the axon tip of the sending neuron and the dendrite or cell body of the receiving neuron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neurons within the brain and spinal cord that communicate internally and intervene between the sensory inputs and motor outputs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the autonomic nervous system that calms the body, conserving it’s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and the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inactivity after a neuron has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neurons that carry incoming information from the sensory receptors to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the links between biological (genetic, neural, hormonal) and psychological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neurotransmitters reabsorption by the sending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for revealing blood flow and brain activity by comparing successive MRI 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that, by binding to a receptor site, inhibits or blocks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messengers that are manufactured by the endocrine glands travel through the bloodstream and affect other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tissue destruction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psychology terms </dc:title>
  <dcterms:created xsi:type="dcterms:W3CDTF">2021-10-11T20:29:15Z</dcterms:created>
  <dcterms:modified xsi:type="dcterms:W3CDTF">2021-10-11T20:29:15Z</dcterms:modified>
</cp:coreProperties>
</file>