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4 -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homework (pl.)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stereo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neighbors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notebooks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cute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redhead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pretty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poster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4 - Français</dc:title>
  <dcterms:created xsi:type="dcterms:W3CDTF">2021-10-11T20:29:42Z</dcterms:created>
  <dcterms:modified xsi:type="dcterms:W3CDTF">2021-10-11T20:29:42Z</dcterms:modified>
</cp:coreProperties>
</file>