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4 crossword independent work.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name means "God saves"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Deborah is significant because she is a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wanted a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famous city did Joshua conquer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Solomans temple took how many years 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river did Joshua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David commit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nazirite is known for what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for the room in the temple in which the Ark of Covenant is/was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Uriah is whos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Joshua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Gideon was what type of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Soloman as God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Deborahs enemy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crossword independent work.</dc:title>
  <dcterms:created xsi:type="dcterms:W3CDTF">2021-10-11T20:31:23Z</dcterms:created>
  <dcterms:modified xsi:type="dcterms:W3CDTF">2021-10-11T20:31:23Z</dcterms:modified>
</cp:coreProperties>
</file>