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4; les fetes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d'Halloween    </w:t>
      </w:r>
      <w:r>
        <w:t xml:space="preserve">   anniversaire    </w:t>
      </w:r>
      <w:r>
        <w:t xml:space="preserve">   fête des mères    </w:t>
      </w:r>
      <w:r>
        <w:t xml:space="preserve">   jour de lAn    </w:t>
      </w:r>
      <w:r>
        <w:t xml:space="preserve">   Saint-Valentin    </w:t>
      </w:r>
      <w:r>
        <w:t xml:space="preserve">   Pâques    </w:t>
      </w:r>
      <w:r>
        <w:t xml:space="preserve">   noel    </w:t>
      </w:r>
      <w:r>
        <w:t xml:space="preserve">   quand    </w:t>
      </w:r>
      <w:r>
        <w:t xml:space="preserve">   comment    </w:t>
      </w:r>
      <w:r>
        <w:t xml:space="preserve">   pouquoi    </w:t>
      </w:r>
      <w:r>
        <w:t xml:space="preserve">   celebrations    </w:t>
      </w:r>
      <w:r>
        <w:t xml:space="preserve">   mamuser    </w:t>
      </w:r>
      <w:r>
        <w:t xml:space="preserve">   celebre    </w:t>
      </w:r>
      <w:r>
        <w:t xml:space="preserve">   festival    </w:t>
      </w:r>
      <w:r>
        <w:t xml:space="preserve">   fetes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4; les fetes</dc:title>
  <dcterms:created xsi:type="dcterms:W3CDTF">2021-10-11T20:30:51Z</dcterms:created>
  <dcterms:modified xsi:type="dcterms:W3CDTF">2021-10-11T20:30:51Z</dcterms:modified>
</cp:coreProperties>
</file>