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classicalprobability    </w:t>
      </w:r>
      <w:r>
        <w:t xml:space="preserve">   combination    </w:t>
      </w:r>
      <w:r>
        <w:t xml:space="preserve">   complement    </w:t>
      </w:r>
      <w:r>
        <w:t xml:space="preserve">   compoundevent    </w:t>
      </w:r>
      <w:r>
        <w:t xml:space="preserve">   conditionalprobability    </w:t>
      </w:r>
      <w:r>
        <w:t xml:space="preserve">   dependent    </w:t>
      </w:r>
      <w:r>
        <w:t xml:space="preserve">   event    </w:t>
      </w:r>
      <w:r>
        <w:t xml:space="preserve">   factorial    </w:t>
      </w:r>
      <w:r>
        <w:t xml:space="preserve">   inclusive    </w:t>
      </w:r>
      <w:r>
        <w:t xml:space="preserve">   independent    </w:t>
      </w:r>
      <w:r>
        <w:t xml:space="preserve">   mutuallyexclusive    </w:t>
      </w:r>
      <w:r>
        <w:t xml:space="preserve">   odds    </w:t>
      </w:r>
      <w:r>
        <w:t xml:space="preserve">   permutation    </w:t>
      </w:r>
      <w:r>
        <w:t xml:space="preserve">   samplespace    </w:t>
      </w:r>
      <w:r>
        <w:t xml:space="preserve">   significantlyhigh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probability</dc:title>
  <dcterms:created xsi:type="dcterms:W3CDTF">2021-10-11T20:31:58Z</dcterms:created>
  <dcterms:modified xsi:type="dcterms:W3CDTF">2021-10-11T20:31:58Z</dcterms:modified>
</cp:coreProperties>
</file>