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platano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zarzamora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oliva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Coliflor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Tocino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uva</w:t>
            </w:r>
          </w:p>
        </w:tc>
      </w:tr>
    </w:tbl>
    <w:p>
      <w:pPr>
        <w:pStyle w:val="WordBankMedium"/>
      </w:pPr>
      <w:r>
        <w:t xml:space="preserve">   grape    </w:t>
      </w:r>
      <w:r>
        <w:t xml:space="preserve">   Sweet    </w:t>
      </w:r>
      <w:r>
        <w:t xml:space="preserve">   Sour    </w:t>
      </w:r>
      <w:r>
        <w:t xml:space="preserve">   olive    </w:t>
      </w:r>
      <w:r>
        <w:t xml:space="preserve">   Pineapple     </w:t>
      </w:r>
      <w:r>
        <w:t xml:space="preserve">   banana     </w:t>
      </w:r>
      <w:r>
        <w:t xml:space="preserve">   apple    </w:t>
      </w:r>
      <w:r>
        <w:t xml:space="preserve">   fruit    </w:t>
      </w:r>
      <w:r>
        <w:t xml:space="preserve">   blackberry     </w:t>
      </w:r>
      <w:r>
        <w:t xml:space="preserve">   I prefer    </w:t>
      </w:r>
      <w:r>
        <w:t xml:space="preserve">   I can    </w:t>
      </w:r>
      <w:r>
        <w:t xml:space="preserve">   Potato     </w:t>
      </w:r>
      <w:r>
        <w:t xml:space="preserve">   Cucumber     </w:t>
      </w:r>
      <w:r>
        <w:t xml:space="preserve">   Vegetables     </w:t>
      </w:r>
      <w:r>
        <w:t xml:space="preserve">   Tuna    </w:t>
      </w:r>
      <w:r>
        <w:t xml:space="preserve">   bacon    </w:t>
      </w:r>
      <w:r>
        <w:t xml:space="preserve">   chicken     </w:t>
      </w:r>
      <w:r>
        <w:t xml:space="preserve">   Cauliflower     </w:t>
      </w:r>
      <w:r>
        <w:t xml:space="preserve">   Meat    </w:t>
      </w:r>
      <w:r>
        <w:t xml:space="preserve">   Cake    </w:t>
      </w:r>
      <w:r>
        <w:t xml:space="preserve">   Ice cream     </w:t>
      </w:r>
      <w:r>
        <w:t xml:space="preserve">   Cheese     </w:t>
      </w:r>
      <w:r>
        <w:t xml:space="preserve">   Wine    </w:t>
      </w:r>
      <w:r>
        <w:t xml:space="preserve">   water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spanish </dc:title>
  <dcterms:created xsi:type="dcterms:W3CDTF">2021-10-11T20:30:30Z</dcterms:created>
  <dcterms:modified xsi:type="dcterms:W3CDTF">2021-10-11T20:30:30Z</dcterms:modified>
</cp:coreProperties>
</file>