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4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social, cultural, and emotional associations words have, beyond the dictionary definition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the exposition when the story begins to get complicated and the central conflict is introduced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turning point of a story when the tension and conflict become most intense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aspect of storytelling in which the author creates anxiety or apprehension about what will happen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or two word phrase to describe what a text is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“voice” of the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disbelieving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bitter feeling resulting from being wronged by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hallucinating, unable to communicate or perceive the world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brave or heroic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strong feeling that something (usually bad) is about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strong belief or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goes beyond the literal meaning of words to create a deeper understanding for the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technique used to convey deeper meaning in a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behave according to group expectations, follow the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 the dictionary definition of a word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subtle warning or indication of a future event, a “hint” of what’s about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 a slight involuntary grimace or shrinking movement of the body out anticipation (or the experience of) of pain or distress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author’s attitude toward a topic, conveyed through word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repetition of consonant sounds at the beginning of words close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beginning of a story, in which characters, setting and context are introduced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way a story ends, plot points get resolved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character’s opinion or feelings about a specific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literary device in which the author includes a scene that occurred before the present moment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character, setting or object that represents a larger, more complex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most important idea the writer is trying to communicate in nonfiction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directly after climax, conflicts introduced earlier begin to be resolved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way text is 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open disobedience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grouping of lines in a poem separated from the next by a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feeling of resentment based on something that happened in the past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author’s message in the text about the way the world works or being human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 vocab</dc:title>
  <dcterms:created xsi:type="dcterms:W3CDTF">2022-01-05T03:33:34Z</dcterms:created>
  <dcterms:modified xsi:type="dcterms:W3CDTF">2022-01-05T03:33:34Z</dcterms:modified>
</cp:coreProperties>
</file>