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5 exam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moles are in 40 grams of h20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burning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2NaBr + Ca(OH)2 = CaBr2 + NaOH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grams are in 0.0106 moles of NO2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sodium + chlorine = sodium chloride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2AgNo3 + Cu = Cu(NO3)2 + 2Ag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magnesium carbonate = magnesium oxide + carbon Dioxide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burning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cooking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the information from 8, my percent yield is 75%, how many grams of water did I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bike rusting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iron + oxygen yields iron 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p4 + 3O2 = 2P4O3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I start with 5 grams of C3H8, what is my theoretic yield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2NO2 = 2O2 + N2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exam </dc:title>
  <dcterms:created xsi:type="dcterms:W3CDTF">2021-10-11T20:31:54Z</dcterms:created>
  <dcterms:modified xsi:type="dcterms:W3CDTF">2021-10-11T20:31:54Z</dcterms:modified>
</cp:coreProperties>
</file>