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check to progress ; a reverse or defeat , unexpected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prove incorrect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faithful, accuracy in detail , exactness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calm, quiet , or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or a creature that lives in or occupies a place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(n) a noisy quarrel (v) to wear away , rubbing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(n) a speech that is loud and threatening way (v) to be loud , noisy , empty menaces, or protest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greedy, eager for satisfaction , famished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determined to have one's own way ; willful ; stubborn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deep and painful/regret for wrong doing ,compunction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of a opinion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length of time , something continue or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fear because of strangeness ; weird ; mysterious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side of something many-sided, especially a gem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to having lost powers of feelings or movement (v) to dull the feeling , to cause to lose feeling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clumsily , an awkwardly botch , to ruin something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remain or stay as in a place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a sharp point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brief summary , a brief statement ; giving a general view of some subject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overly self -satisfied , self -righteous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vocab</dc:title>
  <dcterms:created xsi:type="dcterms:W3CDTF">2021-10-11T20:32:11Z</dcterms:created>
  <dcterms:modified xsi:type="dcterms:W3CDTF">2021-10-11T20:32:11Z</dcterms:modified>
</cp:coreProperties>
</file>