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</w:tc>
      </w:tr>
    </w:tbl>
    <w:p>
      <w:pPr>
        <w:pStyle w:val="WordBankMedium"/>
      </w:pPr>
      <w:r>
        <w:t xml:space="preserve">   la cebolla    </w:t>
      </w:r>
      <w:r>
        <w:t xml:space="preserve">   el supermercado    </w:t>
      </w:r>
      <w:r>
        <w:t xml:space="preserve">   las fresas    </w:t>
      </w:r>
      <w:r>
        <w:t xml:space="preserve">   el ajo    </w:t>
      </w:r>
      <w:r>
        <w:t xml:space="preserve">   espinacas    </w:t>
      </w:r>
      <w:r>
        <w:t xml:space="preserve">   la lechuga    </w:t>
      </w:r>
      <w:r>
        <w:t xml:space="preserve">   batir    </w:t>
      </w:r>
      <w:r>
        <w:t xml:space="preserve">   taste    </w:t>
      </w:r>
      <w:r>
        <w:t xml:space="preserve">   pimienta    </w:t>
      </w:r>
      <w:r>
        <w:t xml:space="preserve">   sal    </w:t>
      </w:r>
      <w:r>
        <w:t xml:space="preserve">   elaceite    </w:t>
      </w:r>
      <w:r>
        <w:t xml:space="preserve">   el vinagre    </w:t>
      </w:r>
      <w:r>
        <w:t xml:space="preserve">   el ingridiente    </w:t>
      </w:r>
      <w:r>
        <w:t xml:space="preserve">   leche    </w:t>
      </w:r>
      <w:r>
        <w:t xml:space="preserve">   pastel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vocab.</dc:title>
  <dcterms:created xsi:type="dcterms:W3CDTF">2021-10-11T20:33:33Z</dcterms:created>
  <dcterms:modified xsi:type="dcterms:W3CDTF">2021-10-11T20:33:33Z</dcterms:modified>
</cp:coreProperties>
</file>