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on time for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 for work, usually figured by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or series of actions determined by an employer for a specific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works with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meeting between an employer and job applicant about a job opening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Vocab</dc:title>
  <dcterms:created xsi:type="dcterms:W3CDTF">2021-10-11T20:33:05Z</dcterms:created>
  <dcterms:modified xsi:type="dcterms:W3CDTF">2021-10-11T20:33:05Z</dcterms:modified>
</cp:coreProperties>
</file>