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 employment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rules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fixed amount of money earned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 written description of an applicants personal data education and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works with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treating someone unfairly because of his or her race religion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payment for work usually figured by the hour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employment skills </dc:title>
  <dcterms:created xsi:type="dcterms:W3CDTF">2021-10-11T20:33:50Z</dcterms:created>
  <dcterms:modified xsi:type="dcterms:W3CDTF">2021-10-11T20:33:50Z</dcterms:modified>
</cp:coreProperties>
</file>