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6; je suis malade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jai chaud    </w:t>
      </w:r>
      <w:r>
        <w:t xml:space="preserve">   les ampoules    </w:t>
      </w:r>
      <w:r>
        <w:t xml:space="preserve">   casse    </w:t>
      </w:r>
      <w:r>
        <w:t xml:space="preserve">   cou    </w:t>
      </w:r>
      <w:r>
        <w:t xml:space="preserve">   yeux    </w:t>
      </w:r>
      <w:r>
        <w:t xml:space="preserve">   tete    </w:t>
      </w:r>
      <w:r>
        <w:t xml:space="preserve">   bra    </w:t>
      </w:r>
      <w:r>
        <w:t xml:space="preserve">   pendant    </w:t>
      </w:r>
      <w:r>
        <w:t xml:space="preserve">   les os    </w:t>
      </w:r>
      <w:r>
        <w:t xml:space="preserve">   congne    </w:t>
      </w:r>
      <w:r>
        <w:t xml:space="preserve">   trebuche    </w:t>
      </w:r>
      <w:r>
        <w:t xml:space="preserve">   brule    </w:t>
      </w:r>
      <w:r>
        <w:t xml:space="preserve">   coupe    </w:t>
      </w:r>
      <w:r>
        <w:t xml:space="preserve">   j'eternue    </w:t>
      </w:r>
      <w:r>
        <w:t xml:space="preserve">   je tousse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6; je suis malade</dc:title>
  <dcterms:created xsi:type="dcterms:W3CDTF">2021-10-11T20:33:20Z</dcterms:created>
  <dcterms:modified xsi:type="dcterms:W3CDTF">2021-10-11T20:33:20Z</dcterms:modified>
</cp:coreProperties>
</file>