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the 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who destroyed the south with his total war tactics?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someone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did both sides suffer heavy casualties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terrozied black people and communities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worst prison in Georgia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or desire to do evil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president to be impreached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assassinated Lincoln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bloodiest single day battle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Rebuilding post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planned to attack the south on all fronts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get shot accidentally from his own troop?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black codes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plan called for the south to rejoin the union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tiredness?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the civil war and reconstruction</dc:title>
  <dcterms:created xsi:type="dcterms:W3CDTF">2021-10-11T20:35:06Z</dcterms:created>
  <dcterms:modified xsi:type="dcterms:W3CDTF">2021-10-11T20:35:06Z</dcterms:modified>
</cp:coreProperties>
</file>