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6-genetics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DNA that provides a set of instructions to a cell to make a certain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likely it is that some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F1 Generation First filial generation F2 Generation Second Filial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diagram that shows the possible results of a genetic cross; parents' gametes on top and left, offsprings' genotypes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crosses that examine the inheritance of only one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crosses that examine the inheritance of two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alternative version of a gene due to a slightly different base sequence in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characteristics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trais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biological inheritance patterns and the variation in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identical alleles that code for the same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offspring that was given different genetic information for a trait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 that will only appear in the phenotype if organism inherits two of them; covered up by the dominant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sex cells- oval, or eggs, in the female, and spermatozoa, or sperm cells, in the male. DNA in this can be passed on to your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cross between an organism with an unknown genotype and an orgasm with the recessive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homozygous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different alleles that code for the same gene or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 that will show up in an organism's phenotype if gene is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6-genetics vocabulary </dc:title>
  <dcterms:created xsi:type="dcterms:W3CDTF">2021-10-11T20:33:22Z</dcterms:created>
  <dcterms:modified xsi:type="dcterms:W3CDTF">2021-10-11T20:33:22Z</dcterms:modified>
</cp:coreProperties>
</file>