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support a cause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use ambiguous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enigma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 longer close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enormity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equal day and 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ensemble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something mysterious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irritate intensily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short poem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group of performers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epitaph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great demands of ones skills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equinox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ask someone earnestly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equivcate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give rise to feeling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espouse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involve as necessary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estranged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enscribed on tombstone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exacting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extreme 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exasperate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occupy, attract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</dc:title>
  <dcterms:created xsi:type="dcterms:W3CDTF">2021-10-11T20:35:04Z</dcterms:created>
  <dcterms:modified xsi:type="dcterms:W3CDTF">2021-10-11T20:35:04Z</dcterms:modified>
</cp:coreProperties>
</file>