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and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of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of program  that teaches job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playing for education/training, such as grants, scholarships,etc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creates a good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stock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and 7 crossword</dc:title>
  <dcterms:created xsi:type="dcterms:W3CDTF">2021-10-11T20:35:47Z</dcterms:created>
  <dcterms:modified xsi:type="dcterms:W3CDTF">2021-10-11T20:35:47Z</dcterms:modified>
</cp:coreProperties>
</file>