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europe by olivia colquitt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upper class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pert system for carrying water long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 canency of the european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of land surrounded on three sides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countries control over its own affaris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vast lowland that stretches from france to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bys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independent state made of a city and the terrtones depending on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river that starts in Switzerland and ends in the north sea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of government which officials are Ethel by people to gov.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economic org. coposed at 27 European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 in the Netherlands that has been reelaimend from the sea of farming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economic community formed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water surrounded by three sides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to cheat a single market among the members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 passed down from annotators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narrow bay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 mtn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on imports and exorts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nations form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hills,mountains, and Platos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that starts in Germany and end in the black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into another currcey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countries that have adopted the euro as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regional ratio  of main lingo 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europe by olivia colquitt</dc:title>
  <dcterms:created xsi:type="dcterms:W3CDTF">2021-10-11T20:36:34Z</dcterms:created>
  <dcterms:modified xsi:type="dcterms:W3CDTF">2021-10-11T20:36:34Z</dcterms:modified>
</cp:coreProperties>
</file>