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vocab - education and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certificate of completion awarded to a person after completing a program of study in a particular area, usually lasting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 - education and training </dc:title>
  <dcterms:created xsi:type="dcterms:W3CDTF">2021-10-11T20:35:17Z</dcterms:created>
  <dcterms:modified xsi:type="dcterms:W3CDTF">2021-10-11T20:35:17Z</dcterms:modified>
</cp:coreProperties>
</file>