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end 1 Serengeti3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reproduction in which cells from two parents unite to form the first cell of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formation of proteins by using information contained in DNA and carried by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of reproduction, a new organism produced by one or more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(v.) to rule over by strength or power, control; to tower over, command due to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of inheriting characteristics that follows the laws formulated by Gregor Mendel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by which a single parent reproduces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 a nucleus and other organelles that are bound by membranes.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a copy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without a nucleus or other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has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eukaryotic cell division during which the cell nucleus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segments that serve as the key functional units in hereditary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Cell division that produces reproductive cells in sexually reproducing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threadlike structures made of DNA molecules that contain the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end 1 Serengeti3 b</dc:title>
  <dcterms:created xsi:type="dcterms:W3CDTF">2021-10-11T20:36:59Z</dcterms:created>
  <dcterms:modified xsi:type="dcterms:W3CDTF">2021-10-11T20:36:59Z</dcterms:modified>
</cp:coreProperties>
</file>