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 4.3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__________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feel like...?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invite you to...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don't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you free?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invite you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you free? (formal)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about seeing a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want to go to my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Yes, I'd really like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about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course.</w:t>
            </w:r>
          </w:p>
        </w:tc>
      </w:tr>
    </w:tbl>
    <w:p>
      <w:pPr>
        <w:pStyle w:val="WordBankLarge"/>
      </w:pPr>
      <w:r>
        <w:t xml:space="preserve">   Je vous invite à...    </w:t>
      </w:r>
      <w:r>
        <w:t xml:space="preserve">   Je t'invite à...    </w:t>
      </w:r>
      <w:r>
        <w:t xml:space="preserve">   Êtes-vous libre?    </w:t>
      </w:r>
      <w:r>
        <w:t xml:space="preserve">   Tu es libre?    </w:t>
      </w:r>
      <w:r>
        <w:t xml:space="preserve">   Ça te dit de... ?    </w:t>
      </w:r>
      <w:r>
        <w:t xml:space="preserve">   Et si on mange?    </w:t>
      </w:r>
      <w:r>
        <w:t xml:space="preserve">   Et si on voit un film?    </w:t>
      </w:r>
      <w:r>
        <w:t xml:space="preserve">   Oui, je voudrais bien.    </w:t>
      </w:r>
      <w:r>
        <w:t xml:space="preserve">   Bien sûr.    </w:t>
      </w:r>
      <w:r>
        <w:t xml:space="preserve">   Pourquoi pas?    </w:t>
      </w:r>
      <w:r>
        <w:t xml:space="preserve">   Je ne sais pas.    </w:t>
      </w:r>
      <w:r>
        <w:t xml:space="preserve">   Avez-vous envie d'aller à ma fête?    </w:t>
      </w:r>
      <w:r>
        <w:t xml:space="preserve">   peut-être    </w:t>
      </w:r>
      <w:r>
        <w:t xml:space="preserve">   Avez-vous envie de...?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 4.3 vocab</dc:title>
  <dcterms:created xsi:type="dcterms:W3CDTF">2021-10-11T20:38:38Z</dcterms:created>
  <dcterms:modified xsi:type="dcterms:W3CDTF">2021-10-11T20:38:38Z</dcterms:modified>
</cp:coreProperties>
</file>