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mangala    </w:t>
      </w:r>
      <w:r>
        <w:t xml:space="preserve">   ambrose    </w:t>
      </w:r>
      <w:r>
        <w:t xml:space="preserve">   yaya toure    </w:t>
      </w:r>
      <w:r>
        <w:t xml:space="preserve">   kompany    </w:t>
      </w:r>
      <w:r>
        <w:t xml:space="preserve">   otamendi    </w:t>
      </w:r>
      <w:r>
        <w:t xml:space="preserve">   ederson    </w:t>
      </w:r>
      <w:r>
        <w:t xml:space="preserve">   sterling    </w:t>
      </w:r>
      <w:r>
        <w:t xml:space="preserve">   david silva    </w:t>
      </w:r>
      <w:r>
        <w:t xml:space="preserve">   bernardo silva    </w:t>
      </w:r>
      <w:r>
        <w:t xml:space="preserve">   jesus    </w:t>
      </w:r>
      <w:r>
        <w:t xml:space="preserve">   aguero    </w:t>
      </w:r>
      <w:r>
        <w:t xml:space="preserve">   fellani    </w:t>
      </w:r>
      <w:r>
        <w:t xml:space="preserve">   martial    </w:t>
      </w:r>
      <w:r>
        <w:t xml:space="preserve">   lukaku    </w:t>
      </w:r>
      <w:r>
        <w:t xml:space="preserve">   rashford    </w:t>
      </w:r>
      <w:r>
        <w:t xml:space="preserve">   mkhiteryan    </w:t>
      </w:r>
      <w:r>
        <w:t xml:space="preserve">   lindgard    </w:t>
      </w:r>
      <w:r>
        <w:t xml:space="preserve">   pogba    </w:t>
      </w:r>
      <w:r>
        <w:t xml:space="preserve">   shaw    </w:t>
      </w:r>
      <w:r>
        <w:t xml:space="preserve">   bailly    </w:t>
      </w:r>
      <w:r>
        <w:t xml:space="preserve">   smalling    </w:t>
      </w:r>
      <w:r>
        <w:t xml:space="preserve">   degea    </w:t>
      </w:r>
      <w:r>
        <w:t xml:space="preserve">   lindelof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11</dc:title>
  <dcterms:created xsi:type="dcterms:W3CDTF">2021-10-11T20:37:41Z</dcterms:created>
  <dcterms:modified xsi:type="dcterms:W3CDTF">2021-10-11T20:37:41Z</dcterms:modified>
</cp:coreProperties>
</file>