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united 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Bishop    </w:t>
      </w:r>
      <w:r>
        <w:t xml:space="preserve">   Clothing    </w:t>
      </w:r>
      <w:r>
        <w:t xml:space="preserve">   Consecration    </w:t>
      </w:r>
      <w:r>
        <w:t xml:space="preserve">   Faith    </w:t>
      </w:r>
      <w:r>
        <w:t xml:space="preserve">   Fellowship    </w:t>
      </w:r>
      <w:r>
        <w:t xml:space="preserve">   Femilies    </w:t>
      </w:r>
      <w:r>
        <w:t xml:space="preserve">   Food    </w:t>
      </w:r>
      <w:r>
        <w:t xml:space="preserve">   Gospel    </w:t>
      </w:r>
      <w:r>
        <w:t xml:space="preserve">   Help    </w:t>
      </w:r>
      <w:r>
        <w:t xml:space="preserve">   Hunger    </w:t>
      </w:r>
      <w:r>
        <w:t xml:space="preserve">   Joseph    </w:t>
      </w:r>
      <w:r>
        <w:t xml:space="preserve">   Kindness    </w:t>
      </w:r>
      <w:r>
        <w:t xml:space="preserve">   Kirtland    </w:t>
      </w:r>
      <w:r>
        <w:t xml:space="preserve">   Land    </w:t>
      </w:r>
      <w:r>
        <w:t xml:space="preserve">   Missionaries    </w:t>
      </w:r>
      <w:r>
        <w:t xml:space="preserve">   Money    </w:t>
      </w:r>
      <w:r>
        <w:t xml:space="preserve">   Partridge    </w:t>
      </w:r>
      <w:r>
        <w:t xml:space="preserve">   Poverty    </w:t>
      </w:r>
      <w:r>
        <w:t xml:space="preserve">   Prophet    </w:t>
      </w:r>
      <w:r>
        <w:t xml:space="preserve">   Sharing    </w:t>
      </w:r>
      <w:r>
        <w:t xml:space="preserve">   Shelter    </w:t>
      </w:r>
      <w:r>
        <w:t xml:space="preserve">   Storehouse    </w:t>
      </w:r>
      <w:r>
        <w:t xml:space="preserve">   Talents    </w:t>
      </w:r>
      <w:r>
        <w:t xml:space="preserve">   Temple    </w:t>
      </w:r>
      <w:r>
        <w:t xml:space="preserve">   Testimony    </w:t>
      </w:r>
      <w:r>
        <w:t xml:space="preserve">   Tithing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order</dc:title>
  <dcterms:created xsi:type="dcterms:W3CDTF">2021-10-11T20:37:41Z</dcterms:created>
  <dcterms:modified xsi:type="dcterms:W3CDTF">2021-10-11T20:37:41Z</dcterms:modified>
</cp:coreProperties>
</file>