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universal studios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agent    </w:t>
      </w:r>
      <w:r>
        <w:t xml:space="preserve">   men in black    </w:t>
      </w:r>
      <w:r>
        <w:t xml:space="preserve">   duff    </w:t>
      </w:r>
      <w:r>
        <w:t xml:space="preserve">   donut    </w:t>
      </w:r>
      <w:r>
        <w:t xml:space="preserve">   elwood    </w:t>
      </w:r>
      <w:r>
        <w:t xml:space="preserve">   jake    </w:t>
      </w:r>
      <w:r>
        <w:t xml:space="preserve">   rollercoaster    </w:t>
      </w:r>
      <w:r>
        <w:t xml:space="preserve">   olive    </w:t>
      </w:r>
      <w:r>
        <w:t xml:space="preserve">   popeye    </w:t>
      </w:r>
      <w:r>
        <w:t xml:space="preserve">   spiderman    </w:t>
      </w:r>
      <w:r>
        <w:t xml:space="preserve">   hulk    </w:t>
      </w:r>
      <w:r>
        <w:t xml:space="preserve">   grinch    </w:t>
      </w:r>
      <w:r>
        <w:t xml:space="preserve">   sam    </w:t>
      </w:r>
      <w:r>
        <w:t xml:space="preserve">   green eggs    </w:t>
      </w:r>
      <w:r>
        <w:t xml:space="preserve">   marge    </w:t>
      </w:r>
      <w:r>
        <w:t xml:space="preserve">   maggie    </w:t>
      </w:r>
      <w:r>
        <w:t xml:space="preserve">   bart    </w:t>
      </w:r>
      <w:r>
        <w:t xml:space="preserve">   lisa    </w:t>
      </w:r>
      <w:r>
        <w:t xml:space="preserve">   homer    </w:t>
      </w:r>
      <w:r>
        <w:t xml:space="preserve">   marty    </w:t>
      </w:r>
      <w:r>
        <w:t xml:space="preserve">   doc    </w:t>
      </w:r>
      <w:r>
        <w:t xml:space="preserve">   back to the future    </w:t>
      </w:r>
      <w:r>
        <w:t xml:space="preserve">   lucy    </w:t>
      </w:r>
      <w:r>
        <w:t xml:space="preserve">   jaws    </w:t>
      </w:r>
      <w:r>
        <w:t xml:space="preserve">   bumblebee    </w:t>
      </w:r>
      <w:r>
        <w:t xml:space="preserve">   optimus    </w:t>
      </w:r>
      <w:r>
        <w:t xml:space="preserve">   transformers    </w:t>
      </w:r>
      <w:r>
        <w:t xml:space="preserve">   blues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studios</dc:title>
  <dcterms:created xsi:type="dcterms:W3CDTF">2021-10-11T20:39:13Z</dcterms:created>
  <dcterms:modified xsi:type="dcterms:W3CDTF">2021-10-11T20:39:13Z</dcterms:modified>
</cp:coreProperties>
</file>