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number that shows how much an object resists speeding up and slowing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curved path of a celestial object or spacecraft around a star, planet or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gaseous state of matter in which electrons separate from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 An atom or molecule with an electric charge due to the loss or gain of one or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transparent material that can either focus or spread out parallel rays of light as they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all things that exist throughout space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someone who works with another; a co-worker or team 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 adjective that means of or relating to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force that attracts anything with mass, or bulk, toward any other thing with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universe and everything within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basic building block from which galaxies are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area of astronomy that deals with understanding the physical nature of stars and other objects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of or relating to the sky, or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light-collecting instrument that makes distant objects appear nearer through the use of lenses or a combination of curved mirrors and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something which occupies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spread out thinly over a great area; not concise or concentrated.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star at the center of Earth’s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measure how condensed an object is, found by dividing the mass by the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 imagined situation of how events or conditions might play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massive group of stars bound together by gravity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universe</dc:title>
  <dcterms:created xsi:type="dcterms:W3CDTF">2021-10-11T20:39:06Z</dcterms:created>
  <dcterms:modified xsi:type="dcterms:W3CDTF">2021-10-11T20:39:06Z</dcterms:modified>
</cp:coreProperties>
</file>