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disciples    </w:t>
      </w:r>
      <w:r>
        <w:t xml:space="preserve">   health    </w:t>
      </w:r>
      <w:r>
        <w:t xml:space="preserve">   holiness    </w:t>
      </w:r>
      <w:r>
        <w:t xml:space="preserve">   jesus    </w:t>
      </w:r>
      <w:r>
        <w:t xml:space="preserve">   john    </w:t>
      </w:r>
      <w:r>
        <w:t xml:space="preserve">   scientificfact    </w:t>
      </w:r>
      <w:r>
        <w:t xml:space="preserve">   spiritualideas    </w:t>
      </w:r>
      <w:r>
        <w:t xml:space="preserve">   truth    </w:t>
      </w:r>
      <w:r>
        <w:t xml:space="preserve">   heal    </w:t>
      </w:r>
      <w:r>
        <w:t xml:space="preserve">   perception    </w:t>
      </w:r>
      <w:r>
        <w:t xml:space="preserve">   conception    </w:t>
      </w:r>
      <w:r>
        <w:t xml:space="preserve">   mary    </w:t>
      </w:r>
      <w:r>
        <w:t xml:space="preserve">   joseph    </w:t>
      </w:r>
      <w:r>
        <w:t xml:space="preserve">   angels    </w:t>
      </w:r>
      <w:r>
        <w:t xml:space="preserve">   universe    </w:t>
      </w:r>
      <w:r>
        <w:t xml:space="preserve">   christianscience    </w:t>
      </w:r>
      <w:r>
        <w:t xml:space="preserve">   zacharias    </w:t>
      </w:r>
      <w:r>
        <w:t xml:space="preserve">   elisabeth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</dc:title>
  <dcterms:created xsi:type="dcterms:W3CDTF">2021-10-11T20:39:22Z</dcterms:created>
  <dcterms:modified xsi:type="dcterms:W3CDTF">2021-10-11T20:39:22Z</dcterms:modified>
</cp:coreProperties>
</file>