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universe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galaxy    </w:t>
      </w:r>
      <w:r>
        <w:t xml:space="preserve">   constellation    </w:t>
      </w:r>
      <w:r>
        <w:t xml:space="preserve">   solarsystem    </w:t>
      </w:r>
      <w:r>
        <w:t xml:space="preserve">   earth    </w:t>
      </w:r>
      <w:r>
        <w:t xml:space="preserve">   aliens    </w:t>
      </w:r>
      <w:r>
        <w:t xml:space="preserve">   planets    </w:t>
      </w:r>
      <w:r>
        <w:t xml:space="preserve">   sun    </w:t>
      </w:r>
      <w:r>
        <w:t xml:space="preserve">   astronaut    </w:t>
      </w:r>
      <w:r>
        <w:t xml:space="preserve">   rockets    </w:t>
      </w:r>
      <w:r>
        <w:t xml:space="preserve">   moon    </w:t>
      </w:r>
      <w:r>
        <w:t xml:space="preserve">   stars    </w:t>
      </w:r>
      <w:r>
        <w:t xml:space="preserve">   stories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of stories</dc:title>
  <dcterms:created xsi:type="dcterms:W3CDTF">2021-10-11T20:38:49Z</dcterms:created>
  <dcterms:modified xsi:type="dcterms:W3CDTF">2021-10-11T20:38:49Z</dcterms:modified>
</cp:coreProperties>
</file>