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universita di terza 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天</w:t>
            </w:r>
          </w:p>
        </w:tc>
      </w:tr>
    </w:tbl>
    <w:p>
      <w:pPr>
        <w:pStyle w:val="WordBankMedium"/>
      </w:pPr>
      <w:r>
        <w:t xml:space="preserve">   今天    </w:t>
      </w:r>
      <w:r>
        <w:t xml:space="preserve">   你好    </w:t>
      </w:r>
      <w:r>
        <w:t xml:space="preserve">   再见    </w:t>
      </w:r>
      <w:r>
        <w:t xml:space="preserve">   学习    </w:t>
      </w:r>
      <w:r>
        <w:t xml:space="preserve">   年 月日    </w:t>
      </w:r>
      <w:r>
        <w:t xml:space="preserve">   意大利人    </w:t>
      </w:r>
      <w:r>
        <w:t xml:space="preserve">   我们    </w:t>
      </w:r>
      <w:r>
        <w:t xml:space="preserve">   早上好    </w:t>
      </w:r>
      <w:r>
        <w:t xml:space="preserve">   星期一    </w:t>
      </w:r>
      <w:r>
        <w:t xml:space="preserve">   朋友    </w:t>
      </w:r>
      <w:r>
        <w:t xml:space="preserve">   汉语    </w:t>
      </w:r>
      <w:r>
        <w:t xml:space="preserve">   谢谢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 di terza eta</dc:title>
  <dcterms:created xsi:type="dcterms:W3CDTF">2021-10-11T20:38:47Z</dcterms:created>
  <dcterms:modified xsi:type="dcterms:W3CDTF">2021-10-11T20:38:47Z</dcterms:modified>
</cp:coreProperties>
</file>