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unknown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publicly declared to be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parent originated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form or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willingness to take bold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together to form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twisting and squirming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where one is lost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power by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grimly mocking or cynical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sacred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tiring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has died or cease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change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frame work of a table or seat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 words</dc:title>
  <dcterms:created xsi:type="dcterms:W3CDTF">2021-10-11T20:39:11Z</dcterms:created>
  <dcterms:modified xsi:type="dcterms:W3CDTF">2021-10-11T20:39:11Z</dcterms:modified>
</cp:coreProperties>
</file>