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unknown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display or threat of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over which you can be heared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international bank acount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disturbing because concerned with death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sleeveless jacket only the back and front with a hole for the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light-hearted and cheerful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 age pensinioner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proves the truth of your claim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confused noise made by a number of people speaking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flat hairpin with the nds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hindu or buddist temple or other sacred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nouth american prairie hare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the sides of thhe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mentioning of famous people's names as  if you know them to impress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russian house or cottage in the country, used as a  holiday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womans long loose dress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dangerouse disease of dogs and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a small storage container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done with great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whats an affrican animal with a tubular snout and long tounge?</w:t>
            </w:r>
          </w:p>
        </w:tc>
      </w:tr>
    </w:tbl>
    <w:p>
      <w:pPr>
        <w:pStyle w:val="WordBankMedium"/>
      </w:pPr>
      <w:r>
        <w:t xml:space="preserve">   aardvark    </w:t>
      </w:r>
      <w:r>
        <w:t xml:space="preserve">   babel    </w:t>
      </w:r>
      <w:r>
        <w:t xml:space="preserve">   caddy    </w:t>
      </w:r>
      <w:r>
        <w:t xml:space="preserve">   dacha    </w:t>
      </w:r>
      <w:r>
        <w:t xml:space="preserve">   earshot    </w:t>
      </w:r>
      <w:r>
        <w:t xml:space="preserve">   facade    </w:t>
      </w:r>
      <w:r>
        <w:t xml:space="preserve">   gaily     </w:t>
      </w:r>
      <w:r>
        <w:t xml:space="preserve">   hairgrip    </w:t>
      </w:r>
      <w:r>
        <w:t xml:space="preserve">   iban    </w:t>
      </w:r>
      <w:r>
        <w:t xml:space="preserve">   jackrabbit    </w:t>
      </w:r>
      <w:r>
        <w:t xml:space="preserve">   kaftan    </w:t>
      </w:r>
      <w:r>
        <w:t xml:space="preserve">   laboured    </w:t>
      </w:r>
      <w:r>
        <w:t xml:space="preserve">   macabre    </w:t>
      </w:r>
      <w:r>
        <w:t xml:space="preserve">   name-dropping    </w:t>
      </w:r>
      <w:r>
        <w:t xml:space="preserve">   oap    </w:t>
      </w:r>
      <w:r>
        <w:t xml:space="preserve">   pagoda    </w:t>
      </w:r>
      <w:r>
        <w:t xml:space="preserve">   qed    </w:t>
      </w:r>
      <w:r>
        <w:t xml:space="preserve">   rabies    </w:t>
      </w:r>
      <w:r>
        <w:t xml:space="preserve">   sabre-rattling    </w:t>
      </w:r>
      <w:r>
        <w:t xml:space="preserve">   tabard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 words</dc:title>
  <dcterms:created xsi:type="dcterms:W3CDTF">2021-10-11T20:38:48Z</dcterms:created>
  <dcterms:modified xsi:type="dcterms:W3CDTF">2021-10-11T20:38:48Z</dcterms:modified>
</cp:coreProperties>
</file>