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unlikely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ship's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Milton Melton-Mowbray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Clunes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short, curved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bug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Omynus Hussh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unlikely</dc:title>
  <dcterms:created xsi:type="dcterms:W3CDTF">2021-10-11T20:39:11Z</dcterms:created>
  <dcterms:modified xsi:type="dcterms:W3CDTF">2021-10-11T20:39:11Z</dcterms:modified>
</cp:coreProperties>
</file>