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unordinary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Keene    </w:t>
      </w:r>
      <w:r>
        <w:t xml:space="preserve">   Headmaster Vaughn    </w:t>
      </w:r>
      <w:r>
        <w:t xml:space="preserve">   Doctor Darren    </w:t>
      </w:r>
      <w:r>
        <w:t xml:space="preserve">   Rei    </w:t>
      </w:r>
      <w:r>
        <w:t xml:space="preserve">   Zeke    </w:t>
      </w:r>
      <w:r>
        <w:t xml:space="preserve">   Wenqi    </w:t>
      </w:r>
      <w:r>
        <w:t xml:space="preserve">   Ventus    </w:t>
      </w:r>
      <w:r>
        <w:t xml:space="preserve">   Terrence    </w:t>
      </w:r>
      <w:r>
        <w:t xml:space="preserve">   Tanner    </w:t>
      </w:r>
      <w:r>
        <w:t xml:space="preserve">   Seraphina    </w:t>
      </w:r>
      <w:r>
        <w:t xml:space="preserve">   Rouker    </w:t>
      </w:r>
      <w:r>
        <w:t xml:space="preserve">   Remi    </w:t>
      </w:r>
      <w:r>
        <w:t xml:space="preserve">   Misa    </w:t>
      </w:r>
      <w:r>
        <w:t xml:space="preserve">   Meili    </w:t>
      </w:r>
      <w:r>
        <w:t xml:space="preserve">   Lin    </w:t>
      </w:r>
      <w:r>
        <w:t xml:space="preserve">   Krolik    </w:t>
      </w:r>
      <w:r>
        <w:t xml:space="preserve">   Juni    </w:t>
      </w:r>
      <w:r>
        <w:t xml:space="preserve">   John    </w:t>
      </w:r>
      <w:r>
        <w:t xml:space="preserve">   Isen    </w:t>
      </w:r>
      <w:r>
        <w:t xml:space="preserve">   Illena    </w:t>
      </w:r>
      <w:r>
        <w:t xml:space="preserve">   Hower    </w:t>
      </w:r>
      <w:r>
        <w:t xml:space="preserve">   Holden    </w:t>
      </w:r>
      <w:r>
        <w:t xml:space="preserve">   Gavin    </w:t>
      </w:r>
      <w:r>
        <w:t xml:space="preserve">   Evie    </w:t>
      </w:r>
      <w:r>
        <w:t xml:space="preserve">   Elaine    </w:t>
      </w:r>
      <w:r>
        <w:t xml:space="preserve">   Crail    </w:t>
      </w:r>
      <w:r>
        <w:t xml:space="preserve">   Cecile    </w:t>
      </w:r>
      <w:r>
        <w:t xml:space="preserve">   Blyke    </w:t>
      </w:r>
      <w:r>
        <w:t xml:space="preserve">   Arlo    </w:t>
      </w:r>
      <w:r>
        <w:t xml:space="preserve">   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unordinary</dc:title>
  <dcterms:created xsi:type="dcterms:W3CDTF">2021-10-11T20:39:15Z</dcterms:created>
  <dcterms:modified xsi:type="dcterms:W3CDTF">2021-10-11T20:39:15Z</dcterms:modified>
</cp:coreProperties>
</file>