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unprotected sex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attreaction    </w:t>
      </w:r>
      <w:r>
        <w:t xml:space="preserve">   love    </w:t>
      </w:r>
      <w:r>
        <w:t xml:space="preserve">   male    </w:t>
      </w:r>
      <w:r>
        <w:t xml:space="preserve">   female    </w:t>
      </w:r>
      <w:r>
        <w:t xml:space="preserve">   underage    </w:t>
      </w:r>
      <w:r>
        <w:t xml:space="preserve">   teenagers    </w:t>
      </w:r>
      <w:r>
        <w:t xml:space="preserve">   HIV    </w:t>
      </w:r>
      <w:r>
        <w:t xml:space="preserve">   STD's    </w:t>
      </w:r>
      <w:r>
        <w:t xml:space="preserve">   STI's    </w:t>
      </w:r>
      <w:r>
        <w:t xml:space="preserve">   abortion    </w:t>
      </w:r>
      <w:r>
        <w:t xml:space="preserve">   protection    </w:t>
      </w:r>
      <w:r>
        <w:t xml:space="preserve">   baby    </w:t>
      </w:r>
      <w:r>
        <w:t xml:space="preserve">   pregnancy    </w:t>
      </w:r>
      <w:r>
        <w:t xml:space="preserve">   testes    </w:t>
      </w:r>
      <w:r>
        <w:t xml:space="preserve">   ovaries    </w:t>
      </w:r>
      <w:r>
        <w:t xml:space="preserve">   vagina    </w:t>
      </w:r>
      <w:r>
        <w:t xml:space="preserve">   penis    </w:t>
      </w:r>
      <w:r>
        <w:t xml:space="preserve">   condom    </w:t>
      </w:r>
      <w:r>
        <w:t xml:space="preserve">   intercourse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unprotected sex </dc:title>
  <dcterms:created xsi:type="dcterms:W3CDTF">2021-10-11T20:38:11Z</dcterms:created>
  <dcterms:modified xsi:type="dcterms:W3CDTF">2021-10-11T20:38:11Z</dcterms:modified>
</cp:coreProperties>
</file>