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unscamble computer science vocab </w:t>
      </w:r>
    </w:p>
    <w:p>
      <w:pPr>
        <w:pStyle w:val="Questions"/>
      </w:pPr>
      <w:r>
        <w:t xml:space="preserve">1. oicdgn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ihctwses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itetrenn rotcolpo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ifreb ticpo bcelsa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txreethpy ftrrsnea trooploc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ip assdedr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binyra dceo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rceuse h(stpt)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prsntroat elray yuseicrt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ttrosrapn rleay rctsyuei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erurot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fosopnig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eirtentn toorlpco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mfironu eeourscr toaoclr  </w:t>
      </w:r>
      <w:r>
        <w:rPr>
          <w:u w:val="single"/>
        </w:rPr>
        <w:t xml:space="preserve">_________________________</w:t>
      </w:r>
    </w:p>
    <w:p>
      <w:pPr>
        <w:pStyle w:val="WordBankLarge"/>
      </w:pPr>
      <w:r>
        <w:t xml:space="preserve">   Coding    </w:t>
      </w:r>
      <w:r>
        <w:t xml:space="preserve">   Switches    </w:t>
      </w:r>
      <w:r>
        <w:t xml:space="preserve">   Internet Protocol    </w:t>
      </w:r>
      <w:r>
        <w:t xml:space="preserve">   Fiber Optic Cables    </w:t>
      </w:r>
      <w:r>
        <w:t xml:space="preserve">   Hypertext Transfer Protocol     </w:t>
      </w:r>
      <w:r>
        <w:t xml:space="preserve">   iP Address    </w:t>
      </w:r>
      <w:r>
        <w:t xml:space="preserve">   Binary code    </w:t>
      </w:r>
      <w:r>
        <w:t xml:space="preserve">   Bit    </w:t>
      </w:r>
      <w:r>
        <w:t xml:space="preserve">   Secure (HTTPS)    </w:t>
      </w:r>
      <w:r>
        <w:t xml:space="preserve">   Transport Layer Security     </w:t>
      </w:r>
      <w:r>
        <w:t xml:space="preserve">   Transport Layer Security     </w:t>
      </w:r>
      <w:r>
        <w:t xml:space="preserve">   Router    </w:t>
      </w:r>
      <w:r>
        <w:t xml:space="preserve">   Spoofing    </w:t>
      </w:r>
      <w:r>
        <w:t xml:space="preserve">   internet Protocol    </w:t>
      </w:r>
      <w:r>
        <w:t xml:space="preserve">   Uniform Resource Locator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unscamble computer science vocab </dc:title>
  <dcterms:created xsi:type="dcterms:W3CDTF">2021-10-11T20:39:33Z</dcterms:created>
  <dcterms:modified xsi:type="dcterms:W3CDTF">2021-10-11T20:39:33Z</dcterms:modified>
</cp:coreProperties>
</file>