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unscrabble</w:t>
      </w:r>
    </w:p>
    <w:p>
      <w:pPr>
        <w:pStyle w:val="Questions"/>
      </w:pPr>
      <w:r>
        <w:t xml:space="preserve">1. NSESIE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ROZI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MUKIE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PPION IGEANOES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AIATTM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ODOJ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NUEM MAKITA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 ISOHG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unscrabble</dc:title>
  <dcterms:created xsi:type="dcterms:W3CDTF">2021-10-11T20:39:11Z</dcterms:created>
  <dcterms:modified xsi:type="dcterms:W3CDTF">2021-10-11T20:39:11Z</dcterms:modified>
</cp:coreProperties>
</file>