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RSPOEUT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ANSNMER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MSIEL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LLAC TCRENE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ROWG LMEOD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UEROCSMT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SVECIER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ETTPINA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OTIELP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GIINNSETL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NMMIOTNUOCCAI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TMIE NEAEMNMATG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2021-10-11T20:39:19Z</dcterms:created>
  <dcterms:modified xsi:type="dcterms:W3CDTF">2021-10-11T20:39:19Z</dcterms:modified>
</cp:coreProperties>
</file>