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unscramble!</w:t>
      </w:r>
    </w:p>
    <w:p>
      <w:pPr>
        <w:pStyle w:val="Questions"/>
      </w:pPr>
      <w:r>
        <w:t xml:space="preserve">1. CMRALEZ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DIARAÑ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 NRHOO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ATEUSF 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 RCAUACH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LRTEDNOEE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ELSETARN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 BDTOIA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EL ALPTO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unscramble!</dc:title>
  <dcterms:created xsi:type="dcterms:W3CDTF">2021-10-11T20:40:10Z</dcterms:created>
  <dcterms:modified xsi:type="dcterms:W3CDTF">2021-10-11T20:40:10Z</dcterms:modified>
</cp:coreProperties>
</file>