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2</w:t>
      </w:r>
    </w:p>
    <w:p>
      <w:pPr>
        <w:pStyle w:val="Questions"/>
      </w:pPr>
      <w:r>
        <w:t xml:space="preserve">1.  IRLAUB ALPEC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 SENELDE YEE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BDLNI EDUSIG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NACBCELOAUT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ICHEF ITESRPS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EWHAHY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TSRAEW OF BMAEIHR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TESSNDOHI IANG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LRYOA RSURETYA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YRCENE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AASIHI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SIPHS FO SHRAHIST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SOSNUDNES OF NDMI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WHLOOL FO ISH ANDH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SAITHEADB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 VLEO UROY EEMSIEN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ANLIE CSDSRNEIEE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RECRATO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SEONHC RCAE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EECNEPITSL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RCIECLSHNO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NNDLGUICEE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AELGRIB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SEGNERCIIX HFTIA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ETNEYVS SEWEK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ELTPME OF AHEOVJH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 CBIRIH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PBACLAE EFIW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THE OLOP OF LIAOSM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LFOWEL ESRROKW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ELAR OADUFITNONS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32. MBAARAH DAN SAAHR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33. ADMA OWND OT MOESS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34. DEAMAHDN LPSETME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35. NHAAHSP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GAHRIJTN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RDTAEUGH FO PETGY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38. LUIIASRTEEN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ITETAIDMON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EARERNEWAHT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41. FELLSHY EDSIERS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42.  SBCAJO UNIOFTNA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43. LNHAEEVY LLAGINC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44.  EESCATRDT ARBOAD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45.  HYLO NSNONCVEOTI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46.  GLNDEO PMTLNDASA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47. AYYRLE IASCIRECF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48. ANLVTAI NEM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49. ESVSSLE FO ARWTH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50. MODNE SEOSDSPSE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51. RISNGASEPTS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52. ERISNDHNA AHLL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53. OLYEMD FO ADDIV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54. SHIEDL FO IHATF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55. OHRYBELTR EOVL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56. DJSIBL-AEGAEH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57.  EDNAM GYONU NIOL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58. UNOTM NRHEMO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2</dc:title>
  <dcterms:created xsi:type="dcterms:W3CDTF">2021-10-11T20:39:43Z</dcterms:created>
  <dcterms:modified xsi:type="dcterms:W3CDTF">2021-10-11T20:39:43Z</dcterms:modified>
</cp:coreProperties>
</file>