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</w:t>
      </w:r>
    </w:p>
    <w:p>
      <w:pPr>
        <w:pStyle w:val="Questions"/>
      </w:pPr>
      <w:r>
        <w:t xml:space="preserve">1. LOLYH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RYUEKT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EEPTRNS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SMTHASRIC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RSEPLKA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GIAWPRPN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EICNM PEI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LAENDC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KAEC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</dc:title>
  <dcterms:created xsi:type="dcterms:W3CDTF">2021-12-16T03:42:01Z</dcterms:created>
  <dcterms:modified xsi:type="dcterms:W3CDTF">2021-12-16T03:42:01Z</dcterms:modified>
</cp:coreProperties>
</file>