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unscramble </w:t>
      </w:r>
    </w:p>
    <w:p>
      <w:pPr>
        <w:pStyle w:val="Questions"/>
      </w:pPr>
      <w:r>
        <w:t xml:space="preserve">1. LNOEVTOUI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DNIRWA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ANITAOTADP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NAURLAT EEIOCNLST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ENIFSTS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ALVUISVR FO ETH TIETTFS 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7. DETNCE TIWH CMAOIIINDTOF 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8. EGEN LOOP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LLELAE CYEQUEFNR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-YRRBHAGNDIEEW MELIIQUBURI 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11. IRTIOLDACEN LENSCEOTI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12. NTIIGZBSIAL SCEELNIOT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13. VPDUITERSI TLEECSNIO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14. CGIETNE TFDIR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SIIATPOECN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SOSLIF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VRMCAATEIOP ANOYTAM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18. LOHOOGMUOS SURUTRTCSE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19. AUNSOGOAL RCTSUTURES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20. STVALIGEI UTTESRURSC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21. ATMIAVCEPRO RCBOIYMIEHTS 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22. VUCPROERDTIE NTSOIALOI 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23. BHLAIOEVAR IOASITNLO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24. IEPOAGGRHC OIILOSANT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25. AORLTPEM AIOIOTLSN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26. RNGNOECVTE TVLEOONIU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27. DTVIEGNER ETUONOLVI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28. -OOETOULNIVC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29. UAPTNTDCUE REILBIUUIMQ 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30. VAADTPEI AAIDORITN 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</dc:title>
  <dcterms:created xsi:type="dcterms:W3CDTF">2021-10-11T20:38:14Z</dcterms:created>
  <dcterms:modified xsi:type="dcterms:W3CDTF">2021-10-11T20:38:14Z</dcterms:modified>
</cp:coreProperties>
</file>