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key words</w:t>
      </w:r>
    </w:p>
    <w:p>
      <w:pPr>
        <w:pStyle w:val="Questions"/>
      </w:pPr>
      <w:r>
        <w:t xml:space="preserve">1. LEEMTNE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MOAT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NIO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UOOPNDCM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OMIDADN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EROENCLT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NTLEEEM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HIRTAGEP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OURGP 0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GOURP 1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GUPOR 7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CUELMLOE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UUCSENL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PTCLARIE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key words</dc:title>
  <dcterms:created xsi:type="dcterms:W3CDTF">2021-10-11T20:39:16Z</dcterms:created>
  <dcterms:modified xsi:type="dcterms:W3CDTF">2021-10-11T20:39:16Z</dcterms:modified>
</cp:coreProperties>
</file>