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numbers </w:t>
      </w:r>
    </w:p>
    <w:p>
      <w:pPr>
        <w:pStyle w:val="Questions"/>
      </w:pPr>
      <w:r>
        <w:t xml:space="preserve">1. TVTEENEIST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QARUCDIITTO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QRUATTO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 QUNINACAT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 ATOTATN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ORTNNEUT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 NAAVONT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TERTNEASTAAUQ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DAETESSANUS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ESTNAERIT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TASTSNEREAS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AITCTNUQNOOT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ENATNVARTO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UUCAARTIAQEQNN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NATOTTOTOT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numbers </dc:title>
  <dcterms:created xsi:type="dcterms:W3CDTF">2021-10-11T20:38:57Z</dcterms:created>
  <dcterms:modified xsi:type="dcterms:W3CDTF">2021-10-11T20:38:57Z</dcterms:modified>
</cp:coreProperties>
</file>