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sentence</w:t>
      </w:r>
    </w:p>
    <w:p>
      <w:pPr>
        <w:pStyle w:val="Questions"/>
      </w:pPr>
      <w:r>
        <w:t xml:space="preserve">1. VENE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OHHGTU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MYA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APTAR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ISTLL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AS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NOTRGS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EREV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17.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AND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SIMS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ERUOY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GAMIAZN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OGSRNT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sentence</dc:title>
  <dcterms:created xsi:type="dcterms:W3CDTF">2021-10-11T20:40:02Z</dcterms:created>
  <dcterms:modified xsi:type="dcterms:W3CDTF">2021-10-11T20:40:02Z</dcterms:modified>
</cp:coreProperties>
</file>