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word</w:t>
      </w:r>
    </w:p>
    <w:p>
      <w:pPr>
        <w:pStyle w:val="Questions"/>
      </w:pPr>
      <w:r>
        <w:t xml:space="preserve">1. TVSEO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NEIFK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CIEMOWRVA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VENO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TALEP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CAESU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TAE OETLW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EKAB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TORPNEEPRIA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ENGITRDEINS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</dc:title>
  <dcterms:created xsi:type="dcterms:W3CDTF">2021-10-11T20:39:39Z</dcterms:created>
  <dcterms:modified xsi:type="dcterms:W3CDTF">2021-10-11T20:39:39Z</dcterms:modified>
</cp:coreProperties>
</file>